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书名：重铸中国道德人性</w:t>
      </w:r>
    </w:p>
    <w:p>
      <w:r>
        <w:t>作者：武铁锁著</w:t>
      </w:r>
    </w:p>
    <w:p>
      <w:r>
        <w:t>出版社：北京:紫禁城出版社,2010.05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重铸中国道德人性 评论地址：https://www.jiaokey.com/book/detail/13003889.html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