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书名：王莽改制</w:t>
      </w:r>
    </w:p>
    <w:p>
      <w:r>
        <w:t>作者：丁爽编著；金开诚主编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王莽改制 评论地址：https://www.jiaokey.com/book/detail/13004063.html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