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七年级  下  学生用书</w:t>
      </w:r>
    </w:p>
    <w:p>
      <w:r>
        <w:t>作者：孟建平丛书主编；金连生本册主编；郭丽青，何绍栋，杨礼敏等本册编著</w:t>
      </w:r>
    </w:p>
    <w:p>
      <w:r>
        <w:t>出版社：杭州：西泠印社出版社</w:t>
      </w:r>
    </w:p>
    <w:p>
      <w:r>
        <w:t>出版日期：2007</w:t>
      </w:r>
    </w:p>
    <w:p>
      <w:r>
        <w:t>总页数：154</w:t>
      </w:r>
    </w:p>
    <w:p>
      <w:r>
        <w:t>更多请访问教客网: www.jiaokey.com</w:t>
      </w:r>
    </w:p>
    <w:p>
      <w:r>
        <w:t>教案·学案  数学  七年级  下  学生用书 评论地址：https://www.jiaokey.com/book/detail/13004072.html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