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书名：宣·讲  3  十年磨剑解码中国传播业的卓越力量</w:t>
      </w:r>
    </w:p>
    <w:p>
      <w:r>
        <w:t>作者：张秀兵主编</w:t>
      </w:r>
    </w:p>
    <w:p>
      <w:r>
        <w:t>出版社：北京:中国市场出版社,2009.02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宣·讲  3  十年磨剑解码中国传播业的卓越力量 评论地址：https://www.jiaokey.com/book/detail/13004146.html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