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挑战福尔摩斯  史上最有趣的365个侦探游戏大全集</w:t>
      </w:r>
    </w:p>
    <w:p>
      <w:r>
        <w:rPr>
          <w:rFonts w:ascii="宋体" w:hAnsi="宋体" w:eastAsia="宋体"/>
          <w:sz w:val="24"/>
        </w:rPr>
        <w:t>戴恩编著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挑战福尔摩斯  史上最有趣的365个侦探游戏大全集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本书出售、求购地址：https://www.jiaokey.com/book/detail/13004147.html</w:t>
      </w:r>
    </w:p>
    <w:p>
      <w:r>
        <w:t>更多相关图书推荐：https://www.jiaokey.com</w:t>
      </w:r>
    </w:p>
    <w:p>
      <w:r>
        <w:t>戴恩编著 其他作品：https://www.jiaokey.com/tag/戴恩编著.html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关键词搜索：https://www.jiaokey.com/tag/挑战福尔摩斯  史上最有趣的365个侦探游戏大全集.html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