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书名：国家医师资格考试实践技能考试理论必备与操作指南  口腔执业助理医师  2012  2012修订版</w:t>
      </w:r>
    </w:p>
    <w:p>
      <w:r>
        <w:t>作者：周洪主编</w:t>
      </w:r>
    </w:p>
    <w:p>
      <w:r>
        <w:t>出版社：北京：人民卫生出版社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国家医师资格考试实践技能考试理论必备与操作指南  口腔执业助理医师  2012  2012修订版 评论地址：https://www.jiaokey.com/book/detail/13004207.html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