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书名：全国学前教育师范用书  学前教育手工制作图典</w:t>
      </w:r>
    </w:p>
    <w:p>
      <w:r>
        <w:t>作者：《学前教育图典》编写委员会编</w:t>
      </w:r>
    </w:p>
    <w:p>
      <w:r>
        <w:t>出版社：南宁：广西美术出版社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全国学前教育师范用书  学前教育手工制作图典 评论地址：https://www.jiaokey.com/book/detail/13004286.html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