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600分专题  高中数学算法、流程图、复数、推理与证明</w:t>
      </w:r>
    </w:p>
    <w:p>
      <w:r>
        <w:rPr>
          <w:rFonts w:ascii="宋体" w:hAnsi="宋体" w:eastAsia="宋体"/>
          <w:sz w:val="24"/>
        </w:rPr>
        <w:t>王后雄丛书主编；张文华本册主编；蔡军喜，王仁杰副主编；王志明，许正武，邵世华等编委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600分专题  高中数学算法、流程图、复数、推理与证明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王后雄丛书主编；张文华本册主编；蔡军喜，王仁杰副主编；王志明，许正武，邵世华等编委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本书出售、求购地址：https://www.jiaokey.com/book/detail/13004292.html</w:t>
      </w:r>
    </w:p>
    <w:p>
      <w:r>
        <w:t>更多相关图书推荐：https://www.jiaokey.com</w:t>
      </w:r>
    </w:p>
    <w:p>
      <w:r>
        <w:t>王后雄丛书主编；张文华本册主编；蔡军喜，王仁杰副主编；王志明，许正武，邵世华等编委 其他作品：https://www.jiaokey.com/tag/王后雄丛书主编；张文华本册主编；蔡军喜，王仁杰副主编；王志明，许正武，邵世华等编委.html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