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书名：作死的发明</w:t>
      </w:r>
    </w:p>
    <w:p>
      <w:r>
        <w:t>作者：（英）安迪·莱利著；任国芳译</w:t>
      </w:r>
    </w:p>
    <w:p>
      <w:r>
        <w:t>出版社：海口:南海出版社,2010.10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作死的发明 评论地址：https://www.jiaokey.com/book/detail/13004475.html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