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书名：岁月留声  寻访老歌星</w:t>
      </w:r>
    </w:p>
    <w:p>
      <w:r>
        <w:t>作者：赵士荟著</w:t>
      </w:r>
    </w:p>
    <w:p>
      <w:r>
        <w:t>出版社：上海：上海文化出版社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岁月留声  寻访老歌星 评论地址：https://www.jiaokey.com/book/detail/13004522.html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