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书名：心思要深·算计要准  武则天是这么干的</w:t>
      </w:r>
    </w:p>
    <w:p>
      <w:r>
        <w:t>作者：樵子著</w:t>
      </w:r>
    </w:p>
    <w:p>
      <w:r>
        <w:t>出版社：北京:北京联合出版公司,2012.01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心思要深·算计要准  武则天是这么干的 评论地址：https://www.jiaokey.com/book/detail/13004524.html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