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书名：回甘人生  世界茶王李瑞河传奇</w:t>
      </w:r>
    </w:p>
    <w:p>
      <w:r>
        <w:t>作者：蔡慧菁著</w:t>
      </w:r>
    </w:p>
    <w:p>
      <w:r>
        <w:t>出版社：厦门：鹭江出版社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回甘人生  世界茶王李瑞河传奇 评论地址：https://www.jiaokey.com/book/detail/13004574.html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