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书名：亲历回归与合并  张浚生访谈录</w:t>
      </w:r>
    </w:p>
    <w:p>
      <w:r>
        <w:t>作者：有智，曙白，单泠著</w:t>
      </w:r>
    </w:p>
    <w:p>
      <w:r>
        <w:t>出版社：杭州：浙江大学出版社</w:t>
      </w:r>
    </w:p>
    <w:p>
      <w:r>
        <w:t>出版日期：2011.05</w:t>
      </w:r>
    </w:p>
    <w:p>
      <w:r>
        <w:t>总页数：510</w:t>
      </w:r>
    </w:p>
    <w:p>
      <w:r>
        <w:t>更多请访问教客网: www.jiaokey.com</w:t>
      </w:r>
    </w:p>
    <w:p>
      <w:r>
        <w:t>亲历回归与合并  张浚生访谈录 评论地址：https://www.jiaokey.com/book/detail/13004575.html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