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书名：零度惊情  5  蚀魂香  下</w:t>
      </w:r>
    </w:p>
    <w:p>
      <w:r>
        <w:t>作者：红月季著</w:t>
      </w:r>
    </w:p>
    <w:p>
      <w:r>
        <w:t>出版社：南京:凤凰出版社,2011.01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零度惊情  5  蚀魂香  下 评论地址：https://www.jiaokey.com/book/detail/13005100.html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