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书名：悠游绿岛</w:t>
      </w:r>
    </w:p>
    <w:p>
      <w:r>
        <w:t>作者：杨秀丽著；林杰主编；朱晓平，刘锦涛，沈永平编委；王仲伟总顾问；熊月之总主编</w:t>
      </w:r>
    </w:p>
    <w:p>
      <w:r>
        <w:t>出版社：上海：百家出版社</w:t>
      </w:r>
    </w:p>
    <w:p>
      <w:r>
        <w:t>出版日期：2010.04</w:t>
      </w:r>
    </w:p>
    <w:p>
      <w:r>
        <w:t>总页数：140</w:t>
      </w:r>
    </w:p>
    <w:p>
      <w:r>
        <w:t>更多请访问教客网: www.jiaokey.com</w:t>
      </w:r>
    </w:p>
    <w:p>
      <w:r>
        <w:t>悠游绿岛 评论地址：https://www.jiaokey.com/book/detail/13005110.html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