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惶谈录  一个作家，两个小城，五个传说，十一个受害人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惶谈录  一个作家，两个小城，五个传说，十一个受害人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本书出售、求购地址：https://www.jiaokey.com/book/detail/13005116.html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关键词搜索：https://www.jiaokey.com/tag/惶谈录  一个作家，两个小城，五个传说，十一个受害人.html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