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1434：一支庞大的中国舰队抵达意大利并点燃文艺复兴之火</w:t>
      </w:r>
    </w:p>
    <w:p>
      <w:r>
        <w:rPr>
          <w:rFonts w:ascii="宋体" w:hAnsi="宋体" w:eastAsia="宋体"/>
          <w:sz w:val="24"/>
        </w:rPr>
        <w:t>（英）加文·孟席斯著；宋丽萍，杨立新译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1434：一支庞大的中国舰队抵达意大利并点燃文艺复兴之火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（英）加文·孟席斯著；宋丽萍，杨立新译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本书出售、求购地址：https://www.jiaokey.com/book/detail/13005126.html</w:t>
      </w:r>
    </w:p>
    <w:p>
      <w:r>
        <w:t>更多相关图书推荐：https://www.jiaokey.com</w:t>
      </w:r>
    </w:p>
    <w:p>
      <w:r>
        <w:t>（英）加文·孟席斯著；宋丽萍，杨立新译 其他作品：https://www.jiaokey.com/tag/（英）加文·孟席斯著；宋丽萍，杨立新译.html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关键词搜索：https://www.jiaokey.com/tag/1434：一支庞大的中国舰队抵达意大利并点燃文艺复兴之火.html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