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“粉红新娘”完美婚礼指导大全</w:t>
      </w:r>
    </w:p>
    <w:p>
      <w:r>
        <w:rPr>
          <w:rFonts w:ascii="宋体" w:hAnsi="宋体" w:eastAsia="宋体"/>
          <w:sz w:val="24"/>
        </w:rPr>
        <w:t>（德）亚历山德拉·迪奥尼西奥著；张勇顾问；刘学慧主译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“粉红新娘”完美婚礼指导大全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（德）亚历山德拉·迪奥尼西奥著；张勇顾问；刘学慧主译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本书出售、求购地址：https://www.jiaokey.com/book/detail/13005134.html</w:t>
      </w:r>
    </w:p>
    <w:p>
      <w:r>
        <w:t>更多相关图书推荐：https://www.jiaokey.com</w:t>
      </w:r>
    </w:p>
    <w:p>
      <w:r>
        <w:t>（德）亚历山德拉·迪奥尼西奥著；张勇顾问；刘学慧主译 其他作品：https://www.jiaokey.com/tag/（德）亚历山德拉·迪奥尼西奥著；张勇顾问；刘学慧主译.html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关键词搜索：https://www.jiaokey.com/tag/“粉红新娘”完美婚礼指导大全.html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