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苦痛的记忆  中条山战役难民口述历史实录</w:t>
      </w:r>
    </w:p>
    <w:p>
      <w:r>
        <w:rPr>
          <w:rFonts w:ascii="宋体" w:hAnsi="宋体" w:eastAsia="宋体"/>
          <w:sz w:val="24"/>
        </w:rPr>
        <w:t>杨圣清主编；郭发亮，曹安怀，张城恒副主编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苦痛的记忆  中条山战役难民口述历史实录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杨圣清主编；郭发亮，曹安怀，张城恒副主编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本书出售、求购地址：https://www.jiaokey.com/book/detail/13005148.html</w:t>
      </w:r>
    </w:p>
    <w:p>
      <w:r>
        <w:t>更多相关图书推荐：https://www.jiaokey.com</w:t>
      </w:r>
    </w:p>
    <w:p>
      <w:r>
        <w:t>杨圣清主编；郭发亮，曹安怀，张城恒副主编 其他作品：https://www.jiaokey.com/tag/杨圣清主编；郭发亮，曹安怀，张城恒副主编.html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关键词搜索：https://www.jiaokey.com/tag/苦痛的记忆  中条山战役难民口述历史实录.html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