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老妈这样的女人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老妈这样的女人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本书出售、求购地址：https://www.jiaokey.com/book/detail/13005194.html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关键词搜索：https://www.jiaokey.com/tag/老妈这样的女人.html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