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书名：初升高衔接教材  物理</w:t>
      </w:r>
    </w:p>
    <w:p>
      <w:r>
        <w:t>作者：张玉玲，赵怀英主编；宋连义，闫斌副主编</w:t>
      </w:r>
    </w:p>
    <w:p>
      <w:r>
        <w:t>出版社：重庆：重庆出版社</w:t>
      </w:r>
    </w:p>
    <w:p>
      <w:r>
        <w:t>出版日期：2009.05</w:t>
      </w:r>
    </w:p>
    <w:p>
      <w:r>
        <w:t>总页数：107</w:t>
      </w:r>
    </w:p>
    <w:p>
      <w:r>
        <w:t>更多请访问教客网: www.jiaokey.com</w:t>
      </w:r>
    </w:p>
    <w:p>
      <w:r>
        <w:t>初升高衔接教材  物理 评论地址：https://www.jiaokey.com/book/detail/13005237.html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