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重返辛亥现场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重返辛亥现场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本书出售、求购地址：https://www.jiaokey.com/book/detail/13005346.html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关键词搜索：https://www.jiaokey.com/tag/重返辛亥现场.html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