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广东外来人群的适应性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广东外来人群的适应性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本书出售、求购地址：https://www.jiaokey.com/book/detail/13005361.html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关键词搜索：https://www.jiaokey.com/tag/广东外来人群的适应性.html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