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改变马来西亚政治发展的关键时刻透视合艾和平协议</w:t>
      </w:r>
    </w:p>
    <w:p>
      <w:r>
        <w:rPr>
          <w:rFonts w:ascii="宋体" w:hAnsi="宋体" w:eastAsia="宋体"/>
          <w:sz w:val="24"/>
        </w:rPr>
        <w:t>柯林·亚伯拉罕著；林嘉运译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改变马来西亚政治发展的关键时刻透视合艾和平协议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柯林·亚伯拉罕著；林嘉运译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本书出售、求购地址：https://www.jiaokey.com/book/detail/13005384.html</w:t>
      </w:r>
    </w:p>
    <w:p>
      <w:r>
        <w:t>更多相关图书推荐：https://www.jiaokey.com</w:t>
      </w:r>
    </w:p>
    <w:p>
      <w:r>
        <w:t>柯林·亚伯拉罕著；林嘉运译 其他作品：https://www.jiaokey.com/tag/柯林·亚伯拉罕著；林嘉运译.html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关键词搜索：https://www.jiaokey.com/tag/改变马来西亚政治发展的关键时刻透视合艾和平协议.html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