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日治台湾生活史  日本女人在台湾  昭和篇  1926-1945  上</w:t>
      </w:r>
    </w:p>
    <w:p>
      <w:r>
        <w:rPr>
          <w:rFonts w:ascii="宋体" w:hAnsi="宋体" w:eastAsia="宋体"/>
          <w:sz w:val="24"/>
        </w:rPr>
        <w:t>竹中信子著；熊凯弟译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日治台湾生活史  日本女人在台湾  昭和篇  1926-1945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竹中信子著；熊凯弟译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本书出售、求购地址：https://www.jiaokey.com/book/detail/13005392.html</w:t>
      </w:r>
    </w:p>
    <w:p>
      <w:r>
        <w:t>更多相关图书推荐：https://www.jiaokey.com</w:t>
      </w:r>
    </w:p>
    <w:p>
      <w:r>
        <w:t>竹中信子著；熊凯弟译 其他作品：https://www.jiaokey.com/tag/竹中信子著；熊凯弟译.html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关键词搜索：https://www.jiaokey.com/tag/日治台湾生活史  日本女人在台湾  昭和篇  1926-1945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