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献专业  连川港  港大师生及香港同胞援建四川实录</w:t>
      </w:r>
    </w:p>
    <w:p>
      <w:r>
        <w:rPr>
          <w:rFonts w:ascii="宋体" w:hAnsi="宋体" w:eastAsia="宋体"/>
          <w:sz w:val="24"/>
        </w:rPr>
        <w:t>霍伟栋总编；姚青迈主编；罗锦源副编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献专业  连川港  港大师生及香港同胞援建四川实录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霍伟栋总编；姚青迈主编；罗锦源副编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香港大学电机电子工程系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本书出售、求购地址：https://www.jiaokey.com/book/detail/13005394.html</w:t>
      </w:r>
    </w:p>
    <w:p>
      <w:r>
        <w:t>更多相关图书推荐：https://www.jiaokey.com</w:t>
      </w:r>
    </w:p>
    <w:p>
      <w:r>
        <w:t>霍伟栋总编；姚青迈主编；罗锦源副编 其他作品：https://www.jiaokey.com/tag/霍伟栋总编；姚青迈主编；罗锦源副编.html</w:t>
      </w:r>
    </w:p>
    <w:p>
      <w:r>
        <w:t>香港大学电机电子工程系 出版图书：https://www.jiaokey.com/tag/香港大学电机电子工程系.html</w:t>
      </w:r>
    </w:p>
    <w:p>
      <w:r>
        <w:t>关键词搜索：https://www.jiaokey.com/tag/献专业  连川港  港大师生及香港同胞援建四川实录.html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