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书名：失能、障碍、残障  身心障碍者社会工作的省思</w:t>
      </w:r>
    </w:p>
    <w:p>
      <w:r>
        <w:t>作者：Michael Oliver，Bob Sapey著；叶琇姗，陈汝君译</w:t>
      </w:r>
    </w:p>
    <w:p>
      <w:r>
        <w:t>出版社：心理出版社</w:t>
      </w:r>
    </w:p>
    <w:p>
      <w:r>
        <w:t>出版日期：2004</w:t>
      </w:r>
    </w:p>
    <w:p>
      <w:r>
        <w:t>总页数：201</w:t>
      </w:r>
    </w:p>
    <w:p>
      <w:r>
        <w:t>更多请访问教客网: www.jiaokey.com</w:t>
      </w:r>
    </w:p>
    <w:p>
      <w:r>
        <w:t>失能、障碍、残障  身心障碍者社会工作的省思 评论地址：https://www.jiaokey.com/book/detail/13005504.html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