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书名：农家药治疗乡村常见病</w:t>
      </w:r>
    </w:p>
    <w:p>
      <w:r>
        <w:t>作者：蔡志军，蔡志滨，蔡金波编著</w:t>
      </w:r>
    </w:p>
    <w:p>
      <w:r>
        <w:t>出版社：北京：金盾出版社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农家药治疗乡村常见病 评论地址：https://www.jiaokey.com/book/detail/13005535.html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