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  清热祛湿  彩图版</w:t>
      </w:r>
    </w:p>
    <w:p>
      <w:r>
        <w:t>作者：丁安伟主编；谷巍，姚映芷，束晓云副主编</w:t>
      </w:r>
    </w:p>
    <w:p>
      <w:r>
        <w:t>出版社：南京：江苏科学技术出版社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中草药图谱  清热祛湿  彩图版 评论地址：https://www.jiaokey.com/book/detail/13005576.html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