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2010年护士执业资格考试历年真题精选集</w:t>
      </w:r>
    </w:p>
    <w:p>
      <w:r>
        <w:rPr>
          <w:rFonts w:ascii="宋体" w:hAnsi="宋体" w:eastAsia="宋体"/>
          <w:sz w:val="24"/>
        </w:rPr>
        <w:t>崔景晶，成新莲，王新云主编；高云秀，王金燕，李丽等副主编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2010年护士执业资格考试历年真题精选集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崔景晶，成新莲，王新云主编；高云秀，王金燕，李丽等副主编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本书出售、求购地址：https://www.jiaokey.com/book/detail/13005651.html</w:t>
      </w:r>
    </w:p>
    <w:p>
      <w:r>
        <w:t>更多相关图书推荐：https://www.jiaokey.com</w:t>
      </w:r>
    </w:p>
    <w:p>
      <w:r>
        <w:t>崔景晶，成新莲，王新云主编；高云秀，王金燕，李丽等副主编 其他作品：https://www.jiaokey.com/tag/崔景晶，成新莲，王新云主编；高云秀，王金燕，李丽等副主编.html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关键词搜索：https://www.jiaokey.com/tag/2010年护士执业资格考试历年真题精选集.html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