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书名：百种内科疾病诊疗方法</w:t>
      </w:r>
    </w:p>
    <w:p>
      <w:r>
        <w:t>作者：张钦强，于素芹，刘汝锦等著</w:t>
      </w:r>
    </w:p>
    <w:p>
      <w:r>
        <w:t>出版社：济南：山东大学出版社</w:t>
      </w:r>
    </w:p>
    <w:p>
      <w:r>
        <w:t>出版日期：2009</w:t>
      </w:r>
    </w:p>
    <w:p>
      <w:r>
        <w:t>总页数：291</w:t>
      </w:r>
    </w:p>
    <w:p>
      <w:r>
        <w:t>更多请访问教客网: www.jiaokey.com</w:t>
      </w:r>
    </w:p>
    <w:p>
      <w:r>
        <w:t>百种内科疾病诊疗方法 评论地址：https://www.jiaokey.com/book/detail/13005703.html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