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书名：前列腺增生、前列腺癌</w:t>
      </w:r>
    </w:p>
    <w:p>
      <w:r>
        <w:t>作者：（日）泽村良胜主编；赵春辉译</w:t>
      </w:r>
    </w:p>
    <w:p>
      <w:r>
        <w:t>出版社：长春:吉林科学技术出版社,2010.02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前列腺增生、前列腺癌 评论地址：https://www.jiaokey.com/book/detail/13005726.html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