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卷7-8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本书出售、求购地址：https://www.jiaokey.com/book/detail/13005771.html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光绪4.09 出版图书：https://www.jiaokey.com/tag/光绪4.09.html</w:t>
      </w:r>
    </w:p>
    <w:p>
      <w:r>
        <w:t>关键词搜索：https://www.jiaokey.com/tag/屺云楼文抄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