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作者：蒋璞主编；郑坤副主编</w:t>
      </w:r>
    </w:p>
    <w:p>
      <w:r>
        <w:t>出版社：长沙：国防科技大学出版社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计算机组成原理 评论地址：https://www.jiaokey.com/book/detail/13005783.html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