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书名：井冈山时期的人物群体研究  1927-1930</w:t>
      </w:r>
    </w:p>
    <w:p>
      <w:r>
        <w:t>作者：汤红兵著</w:t>
      </w:r>
    </w:p>
    <w:p>
      <w:r>
        <w:t>出版社：北京：中央文献出版社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井冈山时期的人物群体研究  1927-1930 评论地址：https://www.jiaokey.com/book/detail/13005968.html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