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书名：快速提高四级综合能力  1</w:t>
      </w:r>
    </w:p>
    <w:p>
      <w:r>
        <w:t>作者：陈广信主编；董丽霞副主编</w:t>
      </w:r>
    </w:p>
    <w:p>
      <w:r>
        <w:t>出版社：西安：西北工业大学出版社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快速提高四级综合能力  1 评论地址：https://www.jiaokey.com/book/detail/13005981.html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