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书名：用语的艺术</w:t>
      </w:r>
    </w:p>
    <w:p>
      <w:r>
        <w:t>作者：周明资著</w:t>
      </w:r>
    </w:p>
    <w:p>
      <w:r>
        <w:t>出版社：大方文化事业公司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用语的艺术 评论地址：https://www.jiaokey.com/book/detail/13006269.html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