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尚未揭开的科学奇闻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尚未揭开的科学奇闻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本书出售、求购地址：https://www.jiaokey.com/book/detail/13006299.html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关键词搜索：https://www.jiaokey.com/tag/尚未揭开的科学奇闻.html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