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正在发生的未来  手机人的族群与趋势</w:t>
      </w:r>
    </w:p>
    <w:p>
      <w:r>
        <w:rPr>
          <w:rFonts w:ascii="宋体" w:hAnsi="宋体" w:eastAsia="宋体"/>
          <w:sz w:val="24"/>
        </w:rPr>
        <w:t>刘德寰，刘向清，崔凯，荆婧等著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正在发生的未来  手机人的族群与趋势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刘德寰，刘向清，崔凯，荆婧等著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本书出售、求购地址：https://www.jiaokey.com/book/detail/13006403.html</w:t>
      </w:r>
    </w:p>
    <w:p>
      <w:r>
        <w:t>更多相关图书推荐：https://www.jiaokey.com</w:t>
      </w:r>
    </w:p>
    <w:p>
      <w:r>
        <w:t>刘德寰，刘向清，崔凯，荆婧等著 其他作品：https://www.jiaokey.com/tag/刘德寰，刘向清，崔凯，荆婧等著.html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关键词搜索：https://www.jiaokey.com/tag/正在发生的未来  手机人的族群与趋势.html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