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书名：文化资源与产业文库  电视与城市圈文化建设研究  以武汉城市圈为例</w:t>
      </w:r>
    </w:p>
    <w:p>
      <w:r>
        <w:t>作者:董中锋主编；余林副主编</w:t>
      </w:r>
    </w:p>
    <w:p>
      <w:r>
        <w:t>出版社:武汉：华中师范大学出版社</w:t>
      </w:r>
    </w:p>
    <w:p>
      <w:r>
        <w:t>出版日期：2012.03</w:t>
      </w:r>
    </w:p>
    <w:p>
      <w:r>
        <w:t>总页数：262</w:t>
      </w:r>
    </w:p>
    <w:p>
      <w:r>
        <w:t>更多请访问教客网:www.jiaokey.com</w:t>
      </w:r>
    </w:p>
    <w:p>
      <w:r>
        <w:t>文化资源与产业文库  电视与城市圈文化建设研究  以武汉城市圈为例评论地址：https://www.jiaokey.com/book/detail/13006424.html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