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跳跃扩散过程下的实物期权及在电力投资中的应用</w:t>
      </w:r>
    </w:p>
    <w:p>
      <w:r>
        <w:rPr>
          <w:rFonts w:ascii="宋体" w:hAnsi="宋体" w:eastAsia="宋体"/>
          <w:sz w:val="24"/>
        </w:rPr>
        <w:t>蒋贤锋，史永东著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跳跃扩散过程下的实物期权及在电力投资中的应用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蒋贤锋，史永东著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本书出售、求购地址：https://www.jiaokey.com/book/detail/13006451.html</w:t>
      </w:r>
    </w:p>
    <w:p>
      <w:r>
        <w:t>更多相关图书推荐：https://www.jiaokey.com</w:t>
      </w:r>
    </w:p>
    <w:p>
      <w:r>
        <w:t>蒋贤锋，史永东著 其他作品：https://www.jiaokey.com/tag/蒋贤锋，史永东著.html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关键词搜索：https://www.jiaokey.com/tag/跳跃扩散过程下的实物期权及在电力投资中的应用.html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