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红色邮电  中华苏维埃共和国邮政电讯文物收藏集锦</w:t>
      </w:r>
    </w:p>
    <w:p>
      <w:r>
        <w:rPr>
          <w:rFonts w:ascii="宋体" w:hAnsi="宋体" w:eastAsia="宋体"/>
          <w:sz w:val="24"/>
        </w:rPr>
        <w:t>舒龙，曽仲编著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红色邮电  中华苏维埃共和国邮政电讯文物收藏集锦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舒龙，曽仲编著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本书出售、求购地址：https://www.jiaokey.com/book/detail/13006513.html</w:t>
      </w:r>
    </w:p>
    <w:p>
      <w:r>
        <w:t>更多相关图书推荐：https://www.jiaokey.com</w:t>
      </w:r>
    </w:p>
    <w:p>
      <w:r>
        <w:t>舒龙，曽仲编著 其他作品：https://www.jiaokey.com/tag/舒龙，曽仲编著.html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关键词搜索：https://www.jiaokey.com/tag/红色邮电  中华苏维埃共和国邮政电讯文物收藏集锦.html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