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面试教程  含心理素质测评  2012黄皮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面试教程  含心理素质测评  2012黄皮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本书出售、求购地址：https://www.jiaokey.com/book/detail/13006558.html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面试教程  含心理素质测评  2012黄皮.html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