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书名：智慧童话  中国卷  彩色注音版</w:t>
      </w:r>
    </w:p>
    <w:p>
      <w:r>
        <w:t>作者：鸭嘴笔书籍设计工作室设计；曲日，七禾页编文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总页数：234</w:t>
      </w:r>
    </w:p>
    <w:p>
      <w:r>
        <w:t>更多请访问教客网: www.jiaokey.com</w:t>
      </w:r>
    </w:p>
    <w:p>
      <w:r>
        <w:t>智慧童话  中国卷  彩色注音版 评论地址：https://www.jiaokey.com/book/detail/13006683.html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