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书名：经典名著英汉对照  苔丝</w:t>
      </w:r>
    </w:p>
    <w:p>
      <w:r>
        <w:t>作者：刘文俊编写</w:t>
      </w:r>
    </w:p>
    <w:p>
      <w:r>
        <w:t>出版社：合肥:安徽教育出版社,2011.05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经典名著英汉对照  苔丝 评论地址：https://www.jiaokey.com/book/detail/13006742.html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