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书名：每天听一点英文  单词短句篇</w:t>
      </w:r>
    </w:p>
    <w:p>
      <w:r>
        <w:t>作者：曾婷郁编</w:t>
      </w:r>
    </w:p>
    <w:p>
      <w:r>
        <w:t>出版社：长沙：湖南文艺出版社</w:t>
      </w:r>
    </w:p>
    <w:p>
      <w:r>
        <w:t>出版日期：2012.02</w:t>
      </w:r>
    </w:p>
    <w:p>
      <w:r>
        <w:t>总页数：293</w:t>
      </w:r>
    </w:p>
    <w:p>
      <w:r>
        <w:t>更多请访问教客网: www.jiaokey.com</w:t>
      </w:r>
    </w:p>
    <w:p>
      <w:r>
        <w:t>每天听一点英文  单词短句篇 评论地址：https://www.jiaokey.com/book/detail/13006784.html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