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书名：畅读经典1+1视听系列  成语故事</w:t>
      </w:r>
    </w:p>
    <w:p>
      <w:r>
        <w:t>作者：崔钟雷主编</w:t>
      </w:r>
    </w:p>
    <w:p>
      <w:r>
        <w:t>出版社：长春:吉林美术出版社,2010.05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畅读经典1+1视听系列  成语故事 评论地址：https://www.jiaokey.com/book/detail/13006843.html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