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书名：青苹果启蒙丛书  儿童必备  中国寓言</w:t>
      </w:r>
    </w:p>
    <w:p>
      <w:r>
        <w:t>作者：佟子华编写；王金笛绘</w:t>
      </w:r>
    </w:p>
    <w:p>
      <w:r>
        <w:t>出版社：长春：吉林文史出版社</w:t>
      </w:r>
    </w:p>
    <w:p>
      <w:r>
        <w:t>出版日期：2004.05</w:t>
      </w:r>
    </w:p>
    <w:p>
      <w:r>
        <w:t>总页数：279</w:t>
      </w:r>
    </w:p>
    <w:p>
      <w:r>
        <w:t>更多请访问教客网: www.jiaokey.com</w:t>
      </w:r>
    </w:p>
    <w:p>
      <w:r>
        <w:t>青苹果启蒙丛书  儿童必备  中国寓言 评论地址：https://www.jiaokey.com/book/detail/13006946.html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