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书名：足球场上的隐形人</w:t>
      </w:r>
    </w:p>
    <w:p>
      <w:r>
        <w:t>作者：（奥）托马斯·布热齐纳文</w:t>
      </w:r>
    </w:p>
    <w:p>
      <w:r>
        <w:t>出版社：海口:南海出版公司,2010.01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足球场上的隐形人 评论地址：https://www.jiaokey.com/book/detail/13006958.html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