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书名：每个孩子都想知道的十万个为什么  动物世界</w:t>
      </w:r>
    </w:p>
    <w:p>
      <w:r>
        <w:t>作者：张同著</w:t>
      </w:r>
    </w:p>
    <w:p>
      <w:r>
        <w:t>出版社：沈阳：辽宁少年儿童出版社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每个孩子都想知道的十万个为什么  动物世界 评论地址：https://www.jiaokey.com/book/detail/13007077.html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